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Readiness Skills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tool employers use to find out basic information about job applicants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action or series of actions determined by an employer for a specific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amount of money taken from an employee's gross pay for taxes, insurance, Social      Security, and other benefits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works with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applying for a job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resource that involves communicating information with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extras provided by employers (other than wages)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payment for work, usually figured by the hour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short, written description of an applicant's personal data, education, and experience       related to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amount of a paycheck after the deductions are taken out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Readiness Skills Vocab</dc:title>
  <dcterms:created xsi:type="dcterms:W3CDTF">2021-11-12T03:38:32Z</dcterms:created>
  <dcterms:modified xsi:type="dcterms:W3CDTF">2021-11-12T03:38:32Z</dcterms:modified>
</cp:coreProperties>
</file>