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 Readiness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on time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works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tool employers use to find out basic information about job applicants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total amount of an employee's earnings before deductions are taken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Rules of behavior in the workplace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who hires someone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formal meeting between an employer and job applicant about a job opening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Payment for work, usually figured by the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information about possible job openings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Skills</dc:title>
  <dcterms:created xsi:type="dcterms:W3CDTF">2021-10-11T02:55:34Z</dcterms:created>
  <dcterms:modified xsi:type="dcterms:W3CDTF">2021-10-11T02:55:34Z</dcterms:modified>
</cp:coreProperties>
</file>