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applying for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short, written description of an applicant's personal data, education, and experience related to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2021-10-11T02:55:36Z</dcterms:created>
  <dcterms:modified xsi:type="dcterms:W3CDTF">2021-10-11T02:55:36Z</dcterms:modified>
</cp:coreProperties>
</file>