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Career Readiness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payment for work, usually figured by the hour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who works with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any info about possible job openings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applying for a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rules of behavior in the workplace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extras provided by employers (other than wages)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amount of paycheck after the deductions are taken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eliminate unwanted applicants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person who hires someone to do a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being on time for work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 Readiness Skills</dc:title>
  <dcterms:created xsi:type="dcterms:W3CDTF">2021-10-11T02:55:38Z</dcterms:created>
  <dcterms:modified xsi:type="dcterms:W3CDTF">2021-10-11T02:55:38Z</dcterms:modified>
</cp:coreProperties>
</file>