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amount of money earned, regardless or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the work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someone to do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2021-10-11T02:55:43Z</dcterms:created>
  <dcterms:modified xsi:type="dcterms:W3CDTF">2021-10-11T02:55:43Z</dcterms:modified>
</cp:coreProperties>
</file>