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toatal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information about possible job openings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a job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Co-worker    </w:t>
      </w:r>
      <w:r>
        <w:t xml:space="preserve">   Fringe Benefits    </w:t>
      </w:r>
      <w:r>
        <w:t xml:space="preserve">   Employer    </w:t>
      </w:r>
      <w:r>
        <w:t xml:space="preserve">   Punctuality    </w:t>
      </w:r>
      <w:r>
        <w:t xml:space="preserve">   Gross Pay    </w:t>
      </w:r>
      <w:r>
        <w:t xml:space="preserve">   Net pay    </w:t>
      </w:r>
      <w:r>
        <w:t xml:space="preserve">   Job Lead    </w:t>
      </w:r>
      <w:r>
        <w:t xml:space="preserve">   Net Working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2021-10-11T02:55:47Z</dcterms:created>
  <dcterms:modified xsi:type="dcterms:W3CDTF">2021-10-11T02:55:47Z</dcterms:modified>
</cp:coreProperties>
</file>