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the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a work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 who hires someone to do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 usually figured  by the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the paycheck after the deductions  are taken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2021-10-11T02:55:49Z</dcterms:created>
  <dcterms:modified xsi:type="dcterms:W3CDTF">2021-10-11T02:55:49Z</dcterms:modified>
</cp:coreProperties>
</file>