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formal meeting between an employer and job applicant about a job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will give a favorable report of a job applicant to the employer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</dc:title>
  <dcterms:created xsi:type="dcterms:W3CDTF">2021-10-11T02:56:47Z</dcterms:created>
  <dcterms:modified xsi:type="dcterms:W3CDTF">2021-10-11T02:56:47Z</dcterms:modified>
</cp:coreProperties>
</file>