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Readiness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amount of an employee's earnings before deductions are taken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taken from an employee's gross pay for taxes, insurance, Social Security, and other benefits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Vocab</dc:title>
  <dcterms:created xsi:type="dcterms:W3CDTF">2021-10-11T02:56:52Z</dcterms:created>
  <dcterms:modified xsi:type="dcterms:W3CDTF">2021-10-11T02:56:52Z</dcterms:modified>
</cp:coreProperties>
</file>