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with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work, usually figured by the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Vocab</dc:title>
  <dcterms:created xsi:type="dcterms:W3CDTF">2021-10-11T02:57:36Z</dcterms:created>
  <dcterms:modified xsi:type="dcterms:W3CDTF">2021-10-11T02:57:36Z</dcterms:modified>
</cp:coreProperties>
</file>