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applying for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eliminate unwanted applicants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on time for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information about possible job openings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with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hires someone to do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short, written description of an applicant's personal data, education, and experience related to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Vocabulary </dc:title>
  <dcterms:created xsi:type="dcterms:W3CDTF">2021-10-11T02:57:21Z</dcterms:created>
  <dcterms:modified xsi:type="dcterms:W3CDTF">2021-10-11T02:57:21Z</dcterms:modified>
</cp:coreProperties>
</file>