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works with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amount of an employee's earnings before deductions are taken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notices that employers put in the classified section of the newapaper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amount of money taken from an employee's gross pay for taxes.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a paycheck after the deductions are taken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action or series of actions determined by an employer for a specific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treating someone unfairly because of his or her race, religion, or sex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payment 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short, written description of an applicant's personal data, education, and experience related to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aby information about possible job openings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formal meeting between an employer and job applicant about a job opening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Vocabulary Crossword</dc:title>
  <dcterms:created xsi:type="dcterms:W3CDTF">2021-10-11T02:56:45Z</dcterms:created>
  <dcterms:modified xsi:type="dcterms:W3CDTF">2021-10-11T02:56:45Z</dcterms:modified>
</cp:coreProperties>
</file>