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and Job definitions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job are you seeking and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summary of your school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Listening, speaking, and writing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can give an opinion of your work and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document summarizing work and life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quick of a learner to a skill or knowledge through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activities in which you participate in regularly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meeting to gather information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do things others cannot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formed that have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do because you enjoy it like biking or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of approval of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you do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honor given for doing really good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term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and Job definitions to know</dc:title>
  <dcterms:created xsi:type="dcterms:W3CDTF">2021-10-11T02:55:14Z</dcterms:created>
  <dcterms:modified xsi:type="dcterms:W3CDTF">2021-10-11T02:55:14Z</dcterms:modified>
</cp:coreProperties>
</file>