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</w:t>
      </w:r>
    </w:p>
    <w:p>
      <w:pPr>
        <w:pStyle w:val="Questions"/>
      </w:pPr>
      <w:r>
        <w:t xml:space="preserve">1. OBHOT ERTALN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BSUISENS PNLA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SLONA EOPIARNTO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TPRHIERSAPN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CAITPLA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AURSNCENI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CEORDR PEIGKEN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PCNSUOTONIM PIPSSEUL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NAOSL ANRAMGE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AITGS-LNKMTUI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THORW IECTHS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SEELA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ALNOS CYPOIL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IBSESUNS ALW ADN TIREGANUOSL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CNOISMOMSI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IETHSC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POIRIMSNSE GENATMAMEN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LNTUNISOCATO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BDRNA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IKGONTRENW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</dc:title>
  <dcterms:created xsi:type="dcterms:W3CDTF">2021-10-11T02:55:21Z</dcterms:created>
  <dcterms:modified xsi:type="dcterms:W3CDTF">2021-10-11T02:55:21Z</dcterms:modified>
</cp:coreProperties>
</file>