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Career Readiness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career clusters    </w:t>
      </w:r>
      <w:r>
        <w:t xml:space="preserve">   critical thinking    </w:t>
      </w:r>
      <w:r>
        <w:t xml:space="preserve">   management    </w:t>
      </w:r>
      <w:r>
        <w:t xml:space="preserve">   internet    </w:t>
      </w:r>
      <w:r>
        <w:t xml:space="preserve">   safety    </w:t>
      </w:r>
      <w:r>
        <w:t xml:space="preserve">   community    </w:t>
      </w:r>
      <w:r>
        <w:t xml:space="preserve">   labor    </w:t>
      </w:r>
      <w:r>
        <w:t xml:space="preserve">   technology    </w:t>
      </w:r>
      <w:r>
        <w:t xml:space="preserve">   conflict resolution    </w:t>
      </w:r>
      <w:r>
        <w:t xml:space="preserve">   team work    </w:t>
      </w:r>
      <w:r>
        <w:t xml:space="preserve">   diversity    </w:t>
      </w:r>
      <w:r>
        <w:t xml:space="preserve">   customer service    </w:t>
      </w:r>
      <w:r>
        <w:t xml:space="preserve">   creativity    </w:t>
      </w:r>
      <w:r>
        <w:t xml:space="preserve">   integrity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Career Readiness </dc:title>
  <dcterms:created xsi:type="dcterms:W3CDTF">2021-10-10T23:42:48Z</dcterms:created>
  <dcterms:modified xsi:type="dcterms:W3CDTF">2021-10-10T23:42:48Z</dcterms:modified>
</cp:coreProperties>
</file>