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tools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for world, usually figured by the 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then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of behavior in the workplace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2021-10-11T02:56:13Z</dcterms:created>
  <dcterms:modified xsi:type="dcterms:W3CDTF">2021-10-11T02:56:13Z</dcterms:modified>
</cp:coreProperties>
</file>