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extras provided by employers (other than wages)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 for work, usually figured by the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amount of a paycheck after the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2021-10-11T02:56:42Z</dcterms:created>
  <dcterms:modified xsi:type="dcterms:W3CDTF">2021-10-11T02:56:42Z</dcterms:modified>
</cp:coreProperties>
</file>