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Readniess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works with you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Application form    </w:t>
      </w:r>
      <w:r>
        <w:t xml:space="preserve">   Co-worker    </w:t>
      </w:r>
      <w:r>
        <w:t xml:space="preserve">   Deduction     </w:t>
      </w:r>
      <w:r>
        <w:t xml:space="preserve">   Discrimination     </w:t>
      </w:r>
      <w:r>
        <w:t xml:space="preserve">   Employer    </w:t>
      </w:r>
      <w:r>
        <w:t xml:space="preserve">    Fringe benefits     </w:t>
      </w:r>
      <w:r>
        <w:t xml:space="preserve">    Gross pay     </w:t>
      </w:r>
      <w:r>
        <w:t xml:space="preserve">   Help-wanted ads 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Readniess Skills </dc:title>
  <dcterms:created xsi:type="dcterms:W3CDTF">2021-10-11T02:56:49Z</dcterms:created>
  <dcterms:modified xsi:type="dcterms:W3CDTF">2021-10-11T02:56:49Z</dcterms:modified>
</cp:coreProperties>
</file>