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Readyness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information about possible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action or series of actions determined by an employer for a specific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notices that employers put in the classified section of the newspaper describing their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a paycheck after the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eliminate unwanted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payment for work, usually figured by the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works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resource that involves communicating information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amount of money taken from an employee's gross pay for taxes, insurance, Social Security, and other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total amount of an employee's earnings before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short, written description of an applicant's personal data, education, and experience related to a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who hires someone to do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treating someone unfairly because of his or her race, religion, or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extras provided by employers (other than wages)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fixed amount of money earned, regardless of hours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tool employers use to find out basic information about job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rules of behavior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formal meeting between an employer and job applicant about a job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will give a favorable report of a job applicant to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being on time for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Readyness Vocabulary</dc:title>
  <dcterms:created xsi:type="dcterms:W3CDTF">2021-10-11T02:57:18Z</dcterms:created>
  <dcterms:modified xsi:type="dcterms:W3CDTF">2021-10-11T02:57:18Z</dcterms:modified>
</cp:coreProperties>
</file>