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are naturally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supervised learning experience in an individual's field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surrounding physical conditions of a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definition of work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degree awarded by a college or university to a person who has completed undergraduate studies (4 years).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skill, knowledge, or ability that enables a person to perform a particular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for work, usually figured by the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for another in order to learn a trade: an apprentice to a plumber.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financial extras, such as paid vacation, sick leave, health insurance, and retirement plan provided by an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listed as a yearly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 undergraduate academic degree awarded by colleges and universities upon completion of a course of study intended to usually last two years or more.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Research</dc:title>
  <dcterms:created xsi:type="dcterms:W3CDTF">2021-10-11T02:56:36Z</dcterms:created>
  <dcterms:modified xsi:type="dcterms:W3CDTF">2021-10-11T02:56:36Z</dcterms:modified>
</cp:coreProperties>
</file>