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purpose/objective.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interview with multiple interviewers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Career Services Location (Suite)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statement that is accepted as proof of certain facts; often relating to the attainment of specific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trainee engages in learning an occupation under the guidance and direction of a skilled worker; a 3-4 year training program on-the- job training with related technical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Armed Services Vocational Aptitude Battery – is a test developed and maintained by the United States Department of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page document sent to employer with job application includes information about education and work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certified, experienced, skilled craftsperson that has successfully completed an apprenticeship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college with up to 2-year programs leading to certificates, or associate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postsecondary school where a student might receive a bachelor’s degree, master’s, or doctoral degree in a specific discipline.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the student the opportunity to observe and participate in activities related to a career field; related to the student’s career choice. (May be paid or unpaid)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Structured method of combining classroom-based education with practical work experience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sent with job application; expresses interest in position.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employment; less than 40 hours a week, may or may not be related to the student’s career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 on campus that can assist with resumes, cover letters, interviewing, job search, ect.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Services </dc:title>
  <dcterms:created xsi:type="dcterms:W3CDTF">2021-10-11T02:56:15Z</dcterms:created>
  <dcterms:modified xsi:type="dcterms:W3CDTF">2021-10-11T02:56:15Z</dcterms:modified>
</cp:coreProperties>
</file>