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Services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Elf Celeste has an interview, she asks the other elves if she could wear leggings? Can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Frost cannot make it to his interview, what should 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is going on an interview, what should he bring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Elf Robin has an interview on Monday at 4 pm, how many minutes earlier should she show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Frosty the snowman just finished with an interview, what should he send to the interviewer?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Rudolph's co-workers were calling him names, this type of behavior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Claus was running late to work, who should she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got the job!! What is most important to keep his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Elf Cody needs to bring how many resumes with him to his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told Elf Melissa to make good ____ _____ and smile on her interview.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Services Crossword Puzzle</dc:title>
  <dcterms:created xsi:type="dcterms:W3CDTF">2021-10-11T02:56:13Z</dcterms:created>
  <dcterms:modified xsi:type="dcterms:W3CDTF">2021-10-11T02:56:13Z</dcterms:modified>
</cp:coreProperties>
</file>