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Services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was running late to work, who should he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Melanie got the job!! What is most important to keep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Career Services told Melissa to make good ____ _____ and smile on her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Celeste has an interview, she asks her classmates if she could wear leggings? Can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an employer calls and leaves you a message, when do you return the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meet your interviewer, make sure you have a _____ handshake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cannot make it to his interview, what should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Robin has an interview on Monday at 4 pm, how many minutes earlier should she show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Lisa needs to bring how many resumes with her to her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just finished with an interview, what should he send to the interviewer?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the company before your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 is going on an interview, besides her resumes, what should she bring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facial piercings and cover ______________ before your interview.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 Crossword Puzzle </dc:title>
  <dcterms:created xsi:type="dcterms:W3CDTF">2021-10-11T02:56:29Z</dcterms:created>
  <dcterms:modified xsi:type="dcterms:W3CDTF">2021-10-11T02:56:29Z</dcterms:modified>
</cp:coreProperties>
</file>