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human services    </w:t>
      </w:r>
      <w:r>
        <w:t xml:space="preserve">   government    </w:t>
      </w:r>
      <w:r>
        <w:t xml:space="preserve">   architecture    </w:t>
      </w:r>
      <w:r>
        <w:t xml:space="preserve">   business    </w:t>
      </w:r>
      <w:r>
        <w:t xml:space="preserve">   transportation    </w:t>
      </w:r>
      <w:r>
        <w:t xml:space="preserve">   STEM    </w:t>
      </w:r>
      <w:r>
        <w:t xml:space="preserve">   merchandising    </w:t>
      </w:r>
      <w:r>
        <w:t xml:space="preserve">   marketing    </w:t>
      </w:r>
      <w:r>
        <w:t xml:space="preserve">   logistics    </w:t>
      </w:r>
      <w:r>
        <w:t xml:space="preserve">   police    </w:t>
      </w:r>
      <w:r>
        <w:t xml:space="preserve">   lawyer    </w:t>
      </w:r>
      <w:r>
        <w:t xml:space="preserve">   communications    </w:t>
      </w:r>
      <w:r>
        <w:t xml:space="preserve">   hospitality    </w:t>
      </w:r>
      <w:r>
        <w:t xml:space="preserve">   therapeutic services    </w:t>
      </w:r>
      <w:r>
        <w:t xml:space="preserve">   national security    </w:t>
      </w:r>
      <w:r>
        <w:t xml:space="preserve">   accounting    </w:t>
      </w:r>
      <w:r>
        <w:t xml:space="preserve">   insurance    </w:t>
      </w:r>
      <w:r>
        <w:t xml:space="preserve">   teaching    </w:t>
      </w:r>
      <w:r>
        <w:t xml:space="preserve">   management    </w:t>
      </w:r>
      <w:r>
        <w:t xml:space="preserve">   journalism    </w:t>
      </w:r>
      <w:r>
        <w:t xml:space="preserve">   visual arts    </w:t>
      </w:r>
      <w:r>
        <w:t xml:space="preserve">   maintenance    </w:t>
      </w:r>
      <w:r>
        <w:t xml:space="preserve">   construction    </w:t>
      </w:r>
      <w:r>
        <w:t xml:space="preserve">   plant systems    </w:t>
      </w:r>
      <w:r>
        <w:t xml:space="preserve">   animal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Tech</dc:title>
  <dcterms:created xsi:type="dcterms:W3CDTF">2021-10-11T02:56:42Z</dcterms:created>
  <dcterms:modified xsi:type="dcterms:W3CDTF">2021-10-11T02:56:42Z</dcterms:modified>
</cp:coreProperties>
</file>