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Graduation    </w:t>
      </w:r>
      <w:r>
        <w:t xml:space="preserve">   University    </w:t>
      </w:r>
      <w:r>
        <w:t xml:space="preserve">   Vision    </w:t>
      </w:r>
      <w:r>
        <w:t xml:space="preserve">   Career    </w:t>
      </w:r>
      <w:r>
        <w:t xml:space="preserve">   Skills    </w:t>
      </w:r>
      <w:r>
        <w:t xml:space="preserve">   Volunteer    </w:t>
      </w:r>
      <w:r>
        <w:t xml:space="preserve">   Decision Making    </w:t>
      </w:r>
      <w:r>
        <w:t xml:space="preserve">   Internship    </w:t>
      </w:r>
      <w:r>
        <w:t xml:space="preserve">   Resume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Technology</dc:title>
  <dcterms:created xsi:type="dcterms:W3CDTF">2021-10-11T02:56:00Z</dcterms:created>
  <dcterms:modified xsi:type="dcterms:W3CDTF">2021-10-11T02:56:00Z</dcterms:modified>
</cp:coreProperties>
</file>