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name given to the opportunity for you to observe someone doing their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meeting of people face to face, especially for consultation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recommendations provided on behalf of a client, vendor, or other business associate or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form of compensation paid by employers to employees over and above regular salary or wages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legal agreement between you and another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one- to two-page formal document submitted to job recruiters as means of showing a list of an applicant's work experience, education and skills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looking up and compiling criminal records, commercial records, and financial records of an individual or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letter sent with, and explaining the contents of, another document or a parcel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student or trainee who works, sometimes without pay, at a trade or occupation in order to gain work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experienced and trusted adviser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Terminology</dc:title>
  <dcterms:created xsi:type="dcterms:W3CDTF">2021-10-11T02:56:33Z</dcterms:created>
  <dcterms:modified xsi:type="dcterms:W3CDTF">2021-10-11T02:56:33Z</dcterms:modified>
</cp:coreProperties>
</file>