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Toolkit (Jobs &amp; Education)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stuffs them (some might think its gross)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	"welcome, who are you here to see?"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9.	saves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listens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the lawn 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balances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"one latte with an extra shot of espresso please!"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4.	"and, action!"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8.	"once upon a time..."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helps with this and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scientist who studies the solid, liquid, and gaseous matter that constitutes the Earth and other terrestrial planets,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teaches college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2.	offers classes in nearly every county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7.	cares for us when ill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hot work with a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nurses wear one so do police officers. army personnel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figures out how much to send to uncle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la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someone like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	a dash of this, a pinch of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fluffy and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2.	"the sky is falling! the sky is falling!"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	adds it, subtracts it, multiplies it, divides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called an au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find them at a used car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6.	"I'm not scared of heights!"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often engage in last-minute cramming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love 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fixes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5.	might help me with my math homework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Toolkit (Jobs &amp; Education)</dc:title>
  <dcterms:created xsi:type="dcterms:W3CDTF">2021-10-11T02:57:00Z</dcterms:created>
  <dcterms:modified xsi:type="dcterms:W3CDTF">2021-10-11T02:57:00Z</dcterms:modified>
</cp:coreProperties>
</file>