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promise or agreement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scheduling/time 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understanding and sharing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health/safety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able to be counted on or relied upon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technical literacy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and mental wellness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conduct rules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team building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self-starting and proactive work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personal initiative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articulate one's needs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commitment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planning how much time to spend on an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laws &amp; regulations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develop strengths and address any weaknesses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dependability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entry-level technical skills of non-computer users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self-advocacy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</dc:title>
  <dcterms:created xsi:type="dcterms:W3CDTF">2021-10-11T02:56:58Z</dcterms:created>
  <dcterms:modified xsi:type="dcterms:W3CDTF">2021-10-11T02:56:58Z</dcterms:modified>
</cp:coreProperties>
</file>