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amount of your pay or wages before any deductions are taken out of your paycheck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Knowledge or skill that one gets from doing, seeing or feeling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pay or wages you take home after all your deductions are taken out of your paycheck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chance to do something you want to do, advance, or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ability, characteristic or experience that makes you suitable for a particular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important or useful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amount of money taken from your paycheck every payday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that employers may offer you in addition to your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knows you and is willing to describe and usually praise you to support you when you are trying to get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used to apply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 written description of your education, qualifications, and previous employment, which you send to an employer when you are trying to get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Employment; the regular work a person does to earn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do an activity or job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profession for which one trains; a job or series of job that you do during your working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</dc:title>
  <dcterms:created xsi:type="dcterms:W3CDTF">2021-10-11T02:57:05Z</dcterms:created>
  <dcterms:modified xsi:type="dcterms:W3CDTF">2021-10-11T02:57:05Z</dcterms:modified>
</cp:coreProperties>
</file>