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Vocab #22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give up something to resolve a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prospect for the future of a job or career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computerized career information delivery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jobs requiring less than 35-40 hours a week, depending on the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environment of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doing a job without pay to gain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special skill, knowledge, or ability that enables a person to perform a particular      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jobs that last for a limited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task one is expected to perform on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find out more by reading and talking to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Vocab #22</dc:title>
  <dcterms:created xsi:type="dcterms:W3CDTF">2021-10-11T02:57:28Z</dcterms:created>
  <dcterms:modified xsi:type="dcterms:W3CDTF">2021-10-11T02:57:28Z</dcterms:modified>
</cp:coreProperties>
</file>