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between two or more possibilities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or careers belonging to the same group on the basis of similar 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2021-10-11T02:57:30Z</dcterms:created>
  <dcterms:modified xsi:type="dcterms:W3CDTF">2021-10-11T02:57:30Z</dcterms:modified>
</cp:coreProperties>
</file>