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children and how they grow mentally, psychically, emotionally, and socially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job position for beginners in a field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work environment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 provided by a person other than the child's parents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four-year degree in a field of study usually from a university or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entry-level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two-year degree usually from a technical school or community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child development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surroundings in which a person works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graduate degree and higher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wage or income for work completed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skills and aptitudes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hourly payment for work completed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child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person has to do in order to accomplish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duties and responsibilities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 needed to achieve a goal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4-year degree (bachelor's)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degree above the four-year degree usually for advancement and higher pay ( masters degree)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associate's degree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</dc:title>
  <dcterms:created xsi:type="dcterms:W3CDTF">2021-10-11T02:57:32Z</dcterms:created>
  <dcterms:modified xsi:type="dcterms:W3CDTF">2021-10-11T02:57:32Z</dcterms:modified>
</cp:coreProperties>
</file>