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more by reading and taking to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 something to resolve a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 3-4</dc:title>
  <dcterms:created xsi:type="dcterms:W3CDTF">2021-10-11T02:56:06Z</dcterms:created>
  <dcterms:modified xsi:type="dcterms:W3CDTF">2021-10-11T02:56:06Z</dcterms:modified>
</cp:coreProperties>
</file>