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persons outlook on life,usually positive or 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standards by which one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</dc:title>
  <dcterms:created xsi:type="dcterms:W3CDTF">2021-10-11T02:56:24Z</dcterms:created>
  <dcterms:modified xsi:type="dcterms:W3CDTF">2021-10-11T02:56:24Z</dcterms:modified>
</cp:coreProperties>
</file>