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jobs or careers belonging to the same group on the basis of similar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prospect for the future of a job or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look at closely and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 Crossword</dc:title>
  <dcterms:created xsi:type="dcterms:W3CDTF">2021-10-11T02:57:25Z</dcterms:created>
  <dcterms:modified xsi:type="dcterms:W3CDTF">2021-10-11T02:57:25Z</dcterms:modified>
</cp:coreProperties>
</file>