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application    </w:t>
      </w:r>
      <w:r>
        <w:t xml:space="preserve">   budget    </w:t>
      </w:r>
      <w:r>
        <w:t xml:space="preserve">   career goals    </w:t>
      </w:r>
      <w:r>
        <w:t xml:space="preserve">   coffee break    </w:t>
      </w:r>
      <w:r>
        <w:t xml:space="preserve">   cover letter    </w:t>
      </w:r>
      <w:r>
        <w:t xml:space="preserve">   educational goals    </w:t>
      </w:r>
      <w:r>
        <w:t xml:space="preserve">   employee    </w:t>
      </w:r>
      <w:r>
        <w:t xml:space="preserve">   employer    </w:t>
      </w:r>
      <w:r>
        <w:t xml:space="preserve">   help wanted    </w:t>
      </w:r>
      <w:r>
        <w:t xml:space="preserve">   hobbies    </w:t>
      </w:r>
      <w:r>
        <w:t xml:space="preserve">   interest    </w:t>
      </w:r>
      <w:r>
        <w:t xml:space="preserve">   internship    </w:t>
      </w:r>
      <w:r>
        <w:t xml:space="preserve">   interview    </w:t>
      </w:r>
      <w:r>
        <w:t xml:space="preserve">   minimum wage    </w:t>
      </w:r>
      <w:r>
        <w:t xml:space="preserve">   paycheck    </w:t>
      </w:r>
      <w:r>
        <w:t xml:space="preserve">   reference    </w:t>
      </w:r>
      <w:r>
        <w:t xml:space="preserve">   resume    </w:t>
      </w:r>
      <w:r>
        <w:t xml:space="preserve">   salary    </w:t>
      </w:r>
      <w:r>
        <w:t xml:space="preserve">   soft skills    </w:t>
      </w:r>
      <w:r>
        <w:t xml:space="preserve">   vocation    </w:t>
      </w:r>
      <w:r>
        <w:t xml:space="preserve">   work ethic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2021-10-11T02:57:25Z</dcterms:created>
  <dcterms:modified xsi:type="dcterms:W3CDTF">2021-10-11T02:57:25Z</dcterms:modified>
</cp:coreProperties>
</file>