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employment rights for both men and women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sending jobs to another location or country that before were handled inside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ways people make, buy, and sell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that people do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 variety of workers with different backgrounds, experiences, ideas, and skills in the workplace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part-time employeeds share one full-time job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at home for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world's economies and how they are linked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people over the age of 16 who are working or seeking work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buying and selling of goods and services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for workers and the kinds of work available to them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at least 40 hours a week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related skills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that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activities people do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work schedule arrangement that allows workers to choose work hours that fit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person uses his or her time, energy, and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work history of one or more jobs in the same or related fields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work together to set goals and make decisions to solve problems and put ideas into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2022-08-13T15:05:11Z</dcterms:created>
  <dcterms:modified xsi:type="dcterms:W3CDTF">2022-08-13T15:05:11Z</dcterms:modified>
</cp:coreProperties>
</file>