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meeting and talking with a work place prior to being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payment made by an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when you get to work to mark when you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you make after taxes and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time that you work over 40 hours. This is typically paid at a higher rate than your normal wage.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learning a trade from a skilled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hired to perform a job or task in a work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you do for a living, your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at your job site who directs your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long it takes you to get to work and how you get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repeatedly engage with someone when they do not want you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working a job with no pay in return for experience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in trouble at work, usually with your boss or 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work/be paid for the time that you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that you make before any deductions (taxes, savings, etc)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people go to buy goods or get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you might go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moved to a higher position with more responsibilities and (usually) a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move to a lower position than you were previously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someone to work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no longer work for a specific company or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history of performing a specific task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is purchasing something or receiving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you work 40 hours in a week at one place</w:t>
            </w:r>
          </w:p>
        </w:tc>
      </w:tr>
    </w:tbl>
    <w:p>
      <w:pPr>
        <w:pStyle w:val="WordBankLarge"/>
      </w:pPr>
      <w:r>
        <w:t xml:space="preserve">   Apprentice    </w:t>
      </w:r>
      <w:r>
        <w:t xml:space="preserve">   benefit    </w:t>
      </w:r>
      <w:r>
        <w:t xml:space="preserve">   boss    </w:t>
      </w:r>
      <w:r>
        <w:t xml:space="preserve">   business    </w:t>
      </w:r>
      <w:r>
        <w:t xml:space="preserve">   clockin    </w:t>
      </w:r>
      <w:r>
        <w:t xml:space="preserve">   commute    </w:t>
      </w:r>
      <w:r>
        <w:t xml:space="preserve">   customer    </w:t>
      </w:r>
      <w:r>
        <w:t xml:space="preserve">   demotion    </w:t>
      </w:r>
      <w:r>
        <w:t xml:space="preserve">   discipline    </w:t>
      </w:r>
      <w:r>
        <w:t xml:space="preserve">   employee    </w:t>
      </w:r>
      <w:r>
        <w:t xml:space="preserve">   experience    </w:t>
      </w:r>
      <w:r>
        <w:t xml:space="preserve">   fire    </w:t>
      </w:r>
      <w:r>
        <w:t xml:space="preserve">   full time    </w:t>
      </w:r>
      <w:r>
        <w:t xml:space="preserve">   gross income    </w:t>
      </w:r>
      <w:r>
        <w:t xml:space="preserve">   harassment    </w:t>
      </w:r>
      <w:r>
        <w:t xml:space="preserve">   hire    </w:t>
      </w:r>
      <w:r>
        <w:t xml:space="preserve">   hourly    </w:t>
      </w:r>
      <w:r>
        <w:t xml:space="preserve">   intern    </w:t>
      </w:r>
      <w:r>
        <w:t xml:space="preserve">   interview    </w:t>
      </w:r>
      <w:r>
        <w:t xml:space="preserve">   net income    </w:t>
      </w:r>
      <w:r>
        <w:t xml:space="preserve">   occupation    </w:t>
      </w:r>
      <w:r>
        <w:t xml:space="preserve">   office    </w:t>
      </w:r>
      <w:r>
        <w:t xml:space="preserve">   overtime    </w:t>
      </w:r>
      <w:r>
        <w:t xml:space="preserve">  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Vocabulary</dc:title>
  <dcterms:created xsi:type="dcterms:W3CDTF">2021-10-11T02:57:34Z</dcterms:created>
  <dcterms:modified xsi:type="dcterms:W3CDTF">2021-10-11T02:57:34Z</dcterms:modified>
</cp:coreProperties>
</file>