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preform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 done over a period of years in one area of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puts off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2021-10-11T02:56:10Z</dcterms:created>
  <dcterms:modified xsi:type="dcterms:W3CDTF">2021-10-11T02:56:10Z</dcterms:modified>
</cp:coreProperties>
</file>