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Work    </w:t>
      </w:r>
      <w:r>
        <w:t xml:space="preserve">   Orientation    </w:t>
      </w:r>
      <w:r>
        <w:t xml:space="preserve">   Occupation    </w:t>
      </w:r>
      <w:r>
        <w:t xml:space="preserve">   Job    </w:t>
      </w:r>
      <w:r>
        <w:t xml:space="preserve">   Goal    </w:t>
      </w:r>
      <w:r>
        <w:t xml:space="preserve">   Global economy    </w:t>
      </w:r>
      <w:r>
        <w:t xml:space="preserve">   Ethnic    </w:t>
      </w:r>
      <w:r>
        <w:t xml:space="preserve">   Demographics    </w:t>
      </w:r>
      <w:r>
        <w:t xml:space="preserve">   Career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</dc:title>
  <dcterms:created xsi:type="dcterms:W3CDTF">2021-10-11T02:56:12Z</dcterms:created>
  <dcterms:modified xsi:type="dcterms:W3CDTF">2021-10-11T02:56:12Z</dcterms:modified>
</cp:coreProperties>
</file>