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work done over a period of years in one area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ability or potential for learning new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 way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races or groups of people with common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personality or activity by which a person is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Worldwide financial management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productivity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that a person does for pay.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2021-10-11T02:56:14Z</dcterms:created>
  <dcterms:modified xsi:type="dcterms:W3CDTF">2021-10-11T02:56:14Z</dcterms:modified>
</cp:coreProperties>
</file>