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type of job in which a person is employed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or makeup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worldwide financial management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utilizing external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acquaint or become familiar with a new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objective that a person wants to obtain and works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2021-10-11T02:56:25Z</dcterms:created>
  <dcterms:modified xsi:type="dcterms:W3CDTF">2021-10-11T02:56:25Z</dcterms:modified>
</cp:coreProperties>
</file>