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punctual    </w:t>
      </w:r>
      <w:r>
        <w:t xml:space="preserve">   time sheet    </w:t>
      </w:r>
      <w:r>
        <w:t xml:space="preserve">   timely    </w:t>
      </w:r>
      <w:r>
        <w:t xml:space="preserve">   shake hands    </w:t>
      </w:r>
      <w:r>
        <w:t xml:space="preserve">   eye contact    </w:t>
      </w:r>
      <w:r>
        <w:t xml:space="preserve">   income    </w:t>
      </w:r>
      <w:r>
        <w:t xml:space="preserve">   signature    </w:t>
      </w:r>
      <w:r>
        <w:t xml:space="preserve">   paycheck    </w:t>
      </w:r>
      <w:r>
        <w:t xml:space="preserve">   goal    </w:t>
      </w:r>
      <w:r>
        <w:t xml:space="preserve">   supervisor    </w:t>
      </w:r>
      <w:r>
        <w:t xml:space="preserve">   work ethic    </w:t>
      </w:r>
      <w:r>
        <w:t xml:space="preserve">   homerow    </w:t>
      </w:r>
      <w:r>
        <w:t xml:space="preserve">   keyboarding    </w:t>
      </w:r>
      <w:r>
        <w:t xml:space="preserve">   occupation    </w:t>
      </w:r>
      <w:r>
        <w:t xml:space="preserve">   interview    </w:t>
      </w:r>
      <w:r>
        <w:t xml:space="preserve">   job    </w:t>
      </w:r>
      <w:r>
        <w:t xml:space="preserve">   career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</dc:title>
  <dcterms:created xsi:type="dcterms:W3CDTF">2021-10-11T02:57:37Z</dcterms:created>
  <dcterms:modified xsi:type="dcterms:W3CDTF">2021-10-11T02:57:37Z</dcterms:modified>
</cp:coreProperties>
</file>