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person does to earn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Reward of a job other than income, such as paid vacations and health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starts and manages his or her own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position held by a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Sample of materials relating to a person’s career plan.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that shows areas in which a person seems to have the most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a worker on the job and observing what the job involves.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jobs related to one another by common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job that requires some training beyond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job that requires a four year college degree or an advanced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that requires the least amount of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related jobs a person holds over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2021-10-11T02:56:34Z</dcterms:created>
  <dcterms:modified xsi:type="dcterms:W3CDTF">2021-10-11T02:56:34Z</dcterms:modified>
</cp:coreProperties>
</file>