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job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occupation requiring special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yearly amount of money earned in a job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vacation time, insurance, sick time received with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reward offered as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received in exchange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with other people about possible job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an employer can contact for information about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creates and manages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contains information about an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completed by a person who wants to apply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for a more experienced person in order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face to face conversation between an employer and an 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beginning level job that requires little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at the same job level that one works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hourly amount of money earn in a job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controls a portion of a business and employees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 </dc:title>
  <dcterms:created xsi:type="dcterms:W3CDTF">2022-08-22T21:56:00Z</dcterms:created>
  <dcterms:modified xsi:type="dcterms:W3CDTF">2022-08-22T21:56:00Z</dcterms:modified>
</cp:coreProperties>
</file>