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perform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job in which a person is employed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 standards by which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that a person does for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2021-10-11T02:56:38Z</dcterms:created>
  <dcterms:modified xsi:type="dcterms:W3CDTF">2021-10-11T02:56:38Z</dcterms:modified>
</cp:coreProperties>
</file>