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a person does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races or groups of people with common custioms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2021-10-11T02:56:42Z</dcterms:created>
  <dcterms:modified xsi:type="dcterms:W3CDTF">2021-10-11T02:56:42Z</dcterms:modified>
</cp:coreProperties>
</file>