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about someone's personal qualities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work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or job that a person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request for something (Ex. a job)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you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watches and directs you and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a person must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paper, cloth, plastic or metal that is attached to something that gives information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arriving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for another person or business and gets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or summary of a person's education, jobs and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that you want to know more about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2021-10-11T02:56:46Z</dcterms:created>
  <dcterms:modified xsi:type="dcterms:W3CDTF">2021-10-11T02:56:46Z</dcterms:modified>
</cp:coreProperties>
</file>