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want to work for company X, but there is nothing posted.  I'll make a ____________to ask about openings.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received upon completion of high school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written account of your accomplishments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questions to determine if you are the right candidate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accompanies your resume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completion of a course of learning to perform a duty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sharing information with groups that have a common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 language of a profession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tailored to each resume submission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2021-10-11T02:56:56Z</dcterms:created>
  <dcterms:modified xsi:type="dcterms:W3CDTF">2021-10-11T02:56:56Z</dcterms:modified>
</cp:coreProperties>
</file>