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Acquaint or become familiar with a new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ability or potential for learning new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variety of workers with different backgrounds, experiences, ideas, and skills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puts off doing things or making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standards by which one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perform a certain activity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2021-10-11T02:57:00Z</dcterms:created>
  <dcterms:modified xsi:type="dcterms:W3CDTF">2021-10-11T02:57:00Z</dcterms:modified>
</cp:coreProperties>
</file>